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Ow, Ou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E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C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W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K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H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P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N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M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H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C</w:t>
            </w:r>
          </w:p>
        </w:tc>
      </w:tr>
    </w:tbl>
    <w:p>
      <w:pPr>
        <w:pStyle w:val="WordBankSmall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Ow, Ou Words</dc:title>
  <dcterms:created xsi:type="dcterms:W3CDTF">2022-09-03T14:26:31Z</dcterms:created>
  <dcterms:modified xsi:type="dcterms:W3CDTF">2022-09-03T14:26:31Z</dcterms:modified>
</cp:coreProperties>
</file>