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Ow Phoneme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 colour.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direction of north.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you stay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noise.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nocturnal bird.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duration of time.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wear on your legs.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old are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Wolves make this sound.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Phoneme</dc:title>
  <dcterms:created xsi:type="dcterms:W3CDTF">2021-10-11T13:57:04Z</dcterms:created>
  <dcterms:modified xsi:type="dcterms:W3CDTF">2021-10-11T13:57:04Z</dcterms:modified>
</cp:coreProperties>
</file>