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and Ou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used in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Might be hired for a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 to 32 bones sit comfortably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books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dries as it gets wetter?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London lies to the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yellow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yourself half the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a part of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are angry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the nearest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for holding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Watch the time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 teapot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and Ou Crossword</dc:title>
  <dcterms:created xsi:type="dcterms:W3CDTF">2021-10-11T13:57:54Z</dcterms:created>
  <dcterms:modified xsi:type="dcterms:W3CDTF">2021-10-11T13:57:54Z</dcterms:modified>
</cp:coreProperties>
</file>