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nochturnal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Stranraer is not a city, it is a..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from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after today will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silly person with a read nose, bright clothes and big shoes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wolf makes this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 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Lots of people gathered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wears it on his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dog will.... when it is not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words</dc:title>
  <dcterms:created xsi:type="dcterms:W3CDTF">2021-10-11T13:56:50Z</dcterms:created>
  <dcterms:modified xsi:type="dcterms:W3CDTF">2021-10-11T13:56:50Z</dcterms:modified>
</cp:coreProperties>
</file>