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 &amp; Mzee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does not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fenced-in place;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hippos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separated from;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fondness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connection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or endure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rub or push against gently with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place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rush at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 &amp; Mzee</dc:title>
  <dcterms:created xsi:type="dcterms:W3CDTF">2021-10-11T13:56:33Z</dcterms:created>
  <dcterms:modified xsi:type="dcterms:W3CDTF">2021-10-11T13:56:33Z</dcterms:modified>
</cp:coreProperties>
</file>