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Owen Sound Festival of Northern 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ANNUAL    </w:t>
      </w:r>
      <w:r>
        <w:t xml:space="preserve">   ART GALLERY    </w:t>
      </w:r>
      <w:r>
        <w:t xml:space="preserve">   BAND STAND    </w:t>
      </w:r>
      <w:r>
        <w:t xml:space="preserve">   BLINKEY    </w:t>
      </w:r>
      <w:r>
        <w:t xml:space="preserve">   CAROL SING    </w:t>
      </w:r>
      <w:r>
        <w:t xml:space="preserve">   CRAFTS    </w:t>
      </w:r>
      <w:r>
        <w:t xml:space="preserve">   DOWNTOWN    </w:t>
      </w:r>
      <w:r>
        <w:t xml:space="preserve">   ENTERTAINMENT    </w:t>
      </w:r>
      <w:r>
        <w:t xml:space="preserve">   FACE PAINTING    </w:t>
      </w:r>
      <w:r>
        <w:t xml:space="preserve">   FAMILY FUN    </w:t>
      </w:r>
      <w:r>
        <w:t xml:space="preserve">   FESTIVAL FIREWORKS    </w:t>
      </w:r>
      <w:r>
        <w:t xml:space="preserve">   FLIP THE SWITCH    </w:t>
      </w:r>
      <w:r>
        <w:t xml:space="preserve">   HARRISON PARK    </w:t>
      </w:r>
      <w:r>
        <w:t xml:space="preserve">   HOT CHOCOLATE    </w:t>
      </w:r>
      <w:r>
        <w:t xml:space="preserve">   LIBRARY    </w:t>
      </w:r>
      <w:r>
        <w:t xml:space="preserve">   LIGHT DISPLAYS    </w:t>
      </w:r>
      <w:r>
        <w:t xml:space="preserve">   MARKET BUILDING    </w:t>
      </w:r>
      <w:r>
        <w:t xml:space="preserve">   MRS CLAUS    </w:t>
      </w:r>
      <w:r>
        <w:t xml:space="preserve">   MUSIC    </w:t>
      </w:r>
      <w:r>
        <w:t xml:space="preserve">   NAIL ART    </w:t>
      </w:r>
      <w:r>
        <w:t xml:space="preserve">   OPENING CELEBRATION    </w:t>
      </w:r>
      <w:r>
        <w:t xml:space="preserve">   OWEN SOUND    </w:t>
      </w:r>
      <w:r>
        <w:t xml:space="preserve">   POPCORN    </w:t>
      </w:r>
      <w:r>
        <w:t xml:space="preserve">   SANTA    </w:t>
      </w:r>
      <w:r>
        <w:t xml:space="preserve">   SANTAS WORKSHOP    </w:t>
      </w:r>
      <w:r>
        <w:t xml:space="preserve">   SELFIE STATION    </w:t>
      </w:r>
      <w:r>
        <w:t xml:space="preserve">   WAGON RIDES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Owen Sound Festival of Northern Lights</dc:title>
  <dcterms:created xsi:type="dcterms:W3CDTF">2021-10-11T13:56:26Z</dcterms:created>
  <dcterms:modified xsi:type="dcterms:W3CDTF">2021-10-11T13:56:26Z</dcterms:modified>
</cp:coreProperties>
</file>