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Owl Adventure </w:t>
      </w:r>
    </w:p>
    <w:p>
      <w:pPr>
        <w:pStyle w:val="Questions"/>
      </w:pPr>
      <w:r>
        <w:t xml:space="preserve">1. LWO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HCSLOO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STUEQ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DUENTEAVR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ASIUTEG.LSO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ERSUCE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SONRE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IOMKGND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GDUSRAIAN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NESKA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NEEGILANT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KDAPENPDI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Adventure </dc:title>
  <dcterms:created xsi:type="dcterms:W3CDTF">2021-10-11T13:56:55Z</dcterms:created>
  <dcterms:modified xsi:type="dcterms:W3CDTF">2021-10-11T13:56:55Z</dcterms:modified>
</cp:coreProperties>
</file>