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Owl Babies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wood    </w:t>
      </w:r>
      <w:r>
        <w:t xml:space="preserve">   baby    </w:t>
      </w:r>
      <w:r>
        <w:t xml:space="preserve">   fox    </w:t>
      </w:r>
      <w:r>
        <w:t xml:space="preserve">   mice    </w:t>
      </w:r>
      <w:r>
        <w:t xml:space="preserve">   food    </w:t>
      </w:r>
      <w:r>
        <w:t xml:space="preserve">   mummy    </w:t>
      </w:r>
      <w:r>
        <w:t xml:space="preserve">   tree    </w:t>
      </w:r>
      <w:r>
        <w:t xml:space="preserve">   owl    </w:t>
      </w:r>
      <w:r>
        <w:t xml:space="preserve">   bill    </w:t>
      </w:r>
      <w:r>
        <w:t xml:space="preserve">   percy    </w:t>
      </w:r>
      <w:r>
        <w:t xml:space="preserve">   sarah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Owl Babies</dc:title>
  <dcterms:created xsi:type="dcterms:W3CDTF">2021-10-11T13:57:49Z</dcterms:created>
  <dcterms:modified xsi:type="dcterms:W3CDTF">2021-10-11T13:57:49Z</dcterms:modified>
</cp:coreProperties>
</file>