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 Class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sriti    </w:t>
      </w:r>
      <w:r>
        <w:t xml:space="preserve">   vanessa    </w:t>
      </w:r>
      <w:r>
        <w:t xml:space="preserve">   sophie    </w:t>
      </w:r>
      <w:r>
        <w:t xml:space="preserve">   jasmine    </w:t>
      </w:r>
      <w:r>
        <w:t xml:space="preserve">   alicia    </w:t>
      </w:r>
      <w:r>
        <w:t xml:space="preserve">   wendy    </w:t>
      </w:r>
      <w:r>
        <w:t xml:space="preserve">   john    </w:t>
      </w:r>
      <w:r>
        <w:t xml:space="preserve">   ryan    </w:t>
      </w:r>
      <w:r>
        <w:t xml:space="preserve">   alex    </w:t>
      </w:r>
      <w:r>
        <w:t xml:space="preserve">   stephanie    </w:t>
      </w:r>
      <w:r>
        <w:t xml:space="preserve">   natasha    </w:t>
      </w:r>
      <w:r>
        <w:t xml:space="preserve">   charlie    </w:t>
      </w:r>
      <w:r>
        <w:t xml:space="preserve">   oliver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 Class 2019</dc:title>
  <dcterms:created xsi:type="dcterms:W3CDTF">2021-10-11T13:57:19Z</dcterms:created>
  <dcterms:modified xsi:type="dcterms:W3CDTF">2021-10-11T13:57:19Z</dcterms:modified>
</cp:coreProperties>
</file>