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Diaries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Sunrise    </w:t>
      </w:r>
      <w:r>
        <w:t xml:space="preserve">   Sounds    </w:t>
      </w:r>
      <w:r>
        <w:t xml:space="preserve">   OWl    </w:t>
      </w:r>
      <w:r>
        <w:t xml:space="preserve">   Outfits    </w:t>
      </w:r>
      <w:r>
        <w:t xml:space="preserve">   Finished    </w:t>
      </w:r>
      <w:r>
        <w:t xml:space="preserve">   Family    </w:t>
      </w:r>
      <w:r>
        <w:t xml:space="preserve">   Fabulous    </w:t>
      </w:r>
      <w:r>
        <w:t xml:space="preserve">   Bored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Diaries Word Search </dc:title>
  <dcterms:created xsi:type="dcterms:W3CDTF">2021-10-11T13:57:21Z</dcterms:created>
  <dcterms:modified xsi:type="dcterms:W3CDTF">2021-10-11T13:57:21Z</dcterms:modified>
</cp:coreProperties>
</file>