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Pa and the daughter hear in begining?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Pa do with his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 does Pa and the daughter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goes with the Pa to go owling?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the sky after daark?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bird is 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Moon</dc:title>
  <dcterms:created xsi:type="dcterms:W3CDTF">2021-10-11T13:56:59Z</dcterms:created>
  <dcterms:modified xsi:type="dcterms:W3CDTF">2021-10-11T13:56:59Z</dcterms:modified>
</cp:coreProperties>
</file>