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Owl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clearing    </w:t>
      </w:r>
      <w:r>
        <w:t xml:space="preserve">   echo    </w:t>
      </w:r>
      <w:r>
        <w:t xml:space="preserve">   great    </w:t>
      </w:r>
      <w:r>
        <w:t xml:space="preserve">   hooted    </w:t>
      </w:r>
      <w:r>
        <w:t xml:space="preserve">   hope    </w:t>
      </w:r>
      <w:r>
        <w:t xml:space="preserve">   horned    </w:t>
      </w:r>
      <w:r>
        <w:t xml:space="preserve">   mittens    </w:t>
      </w:r>
      <w:r>
        <w:t xml:space="preserve">   moon    </w:t>
      </w:r>
      <w:r>
        <w:t xml:space="preserve">   owl    </w:t>
      </w:r>
      <w:r>
        <w:t xml:space="preserve">   owling    </w:t>
      </w:r>
      <w:r>
        <w:t xml:space="preserve">   quiet    </w:t>
      </w:r>
      <w:r>
        <w:t xml:space="preserve">   shadow    </w:t>
      </w:r>
      <w:r>
        <w:t xml:space="preserve">   silent    </w:t>
      </w:r>
      <w:r>
        <w:t xml:space="preserve">   threading    </w:t>
      </w:r>
      <w:r>
        <w:t xml:space="preserve">   woolen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Moon</dc:title>
  <dcterms:created xsi:type="dcterms:W3CDTF">2021-10-11T13:56:31Z</dcterms:created>
  <dcterms:modified xsi:type="dcterms:W3CDTF">2021-10-11T13:56:31Z</dcterms:modified>
</cp:coreProperties>
</file>