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 Moon Berries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wings    </w:t>
      </w:r>
      <w:r>
        <w:t xml:space="preserve">   hundred    </w:t>
      </w:r>
      <w:r>
        <w:t xml:space="preserve">   flashlight    </w:t>
      </w:r>
      <w:r>
        <w:t xml:space="preserve">   meadow    </w:t>
      </w:r>
      <w:r>
        <w:t xml:space="preserve">   trees    </w:t>
      </w:r>
      <w:r>
        <w:t xml:space="preserve">   scarf    </w:t>
      </w:r>
      <w:r>
        <w:t xml:space="preserve">   mittens    </w:t>
      </w:r>
      <w:r>
        <w:t xml:space="preserve">   cereal bowl    </w:t>
      </w:r>
      <w:r>
        <w:t xml:space="preserve">   night    </w:t>
      </w:r>
      <w:r>
        <w:t xml:space="preserve">   furry    </w:t>
      </w:r>
      <w:r>
        <w:t xml:space="preserve">   icy    </w:t>
      </w:r>
      <w:r>
        <w:t xml:space="preserve">   cold    </w:t>
      </w:r>
      <w:r>
        <w:t xml:space="preserve">   silver    </w:t>
      </w:r>
      <w:r>
        <w:t xml:space="preserve">   great horned owl    </w:t>
      </w:r>
      <w:r>
        <w:t xml:space="preserve">   stars    </w:t>
      </w:r>
      <w:r>
        <w:t xml:space="preserve">   whistle    </w:t>
      </w:r>
      <w:r>
        <w:t xml:space="preserve">   owling    </w:t>
      </w:r>
      <w:r>
        <w:t xml:space="preserve">   bumped    </w:t>
      </w:r>
      <w:r>
        <w:t xml:space="preserve">   shadow    </w:t>
      </w:r>
      <w:r>
        <w:t xml:space="preserve">   snow    </w:t>
      </w:r>
      <w:r>
        <w:t xml:space="preserve">   footprints    </w:t>
      </w:r>
      <w:r>
        <w:t xml:space="preserve">   owl    </w:t>
      </w:r>
      <w:r>
        <w:t xml:space="preserve">   train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Moon Berries</dc:title>
  <dcterms:created xsi:type="dcterms:W3CDTF">2021-10-11T13:57:03Z</dcterms:created>
  <dcterms:modified xsi:type="dcterms:W3CDTF">2021-10-11T13:57:03Z</dcterms:modified>
</cp:coreProperties>
</file>