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 Pellets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RED TAILED HAWK    </w:t>
      </w:r>
      <w:r>
        <w:t xml:space="preserve">   GOLDEN EAGLE    </w:t>
      </w:r>
      <w:r>
        <w:t xml:space="preserve">   BALD EAGLE    </w:t>
      </w:r>
      <w:r>
        <w:t xml:space="preserve">   PREDATION    </w:t>
      </w:r>
      <w:r>
        <w:t xml:space="preserve">   HARRIER    </w:t>
      </w:r>
      <w:r>
        <w:t xml:space="preserve">   HAWK    </w:t>
      </w:r>
      <w:r>
        <w:t xml:space="preserve">   KITE    </w:t>
      </w:r>
      <w:r>
        <w:t xml:space="preserve">   OSPREY    </w:t>
      </w:r>
      <w:r>
        <w:t xml:space="preserve">   FALCON    </w:t>
      </w:r>
      <w:r>
        <w:t xml:space="preserve">   EAGLE    </w:t>
      </w:r>
      <w:r>
        <w:t xml:space="preserve">   WESTERN SCREECH OWL    </w:t>
      </w:r>
      <w:r>
        <w:t xml:space="preserve">   SPOTTED OWL    </w:t>
      </w:r>
      <w:r>
        <w:t xml:space="preserve">   GREAT HORNED OWL    </w:t>
      </w:r>
      <w:r>
        <w:t xml:space="preserve">   BARN OWL    </w:t>
      </w:r>
      <w:r>
        <w:t xml:space="preserve">   FOOD WEB    </w:t>
      </w:r>
      <w:r>
        <w:t xml:space="preserve">   CLAWS    </w:t>
      </w:r>
      <w:r>
        <w:t xml:space="preserve">   PREDATOR    </w:t>
      </w:r>
      <w:r>
        <w:t xml:space="preserve">   PREY    </w:t>
      </w:r>
      <w:r>
        <w:t xml:space="preserve">   FUR    </w:t>
      </w:r>
      <w:r>
        <w:t xml:space="preserve">   BOLUS    </w:t>
      </w:r>
      <w:r>
        <w:t xml:space="preserve">   RAPTORS    </w:t>
      </w:r>
      <w:r>
        <w:t xml:space="preserve">   MOTHS    </w:t>
      </w:r>
      <w:r>
        <w:t xml:space="preserve">   BEETLES    </w:t>
      </w:r>
      <w:r>
        <w:t xml:space="preserve">   GRASSHOPPERS    </w:t>
      </w:r>
      <w:r>
        <w:t xml:space="preserve">   CRAYFISH    </w:t>
      </w:r>
      <w:r>
        <w:t xml:space="preserve">   INSECTS    </w:t>
      </w:r>
      <w:r>
        <w:t xml:space="preserve">   BIRD    </w:t>
      </w:r>
      <w:r>
        <w:t xml:space="preserve">   RODENTS    </w:t>
      </w:r>
      <w:r>
        <w:t xml:space="preserve">   PELVIS    </w:t>
      </w:r>
      <w:r>
        <w:t xml:space="preserve">   RIBS    </w:t>
      </w:r>
      <w:r>
        <w:t xml:space="preserve">   CLAVICLE    </w:t>
      </w:r>
      <w:r>
        <w:t xml:space="preserve">   STERNUM    </w:t>
      </w:r>
      <w:r>
        <w:t xml:space="preserve">   SKULL    </w:t>
      </w:r>
      <w:r>
        <w:t xml:space="preserve">   MANDIBLE    </w:t>
      </w:r>
      <w:r>
        <w:t xml:space="preserve">   INNOMINATE    </w:t>
      </w:r>
      <w:r>
        <w:t xml:space="preserve">   TIBIA    </w:t>
      </w:r>
      <w:r>
        <w:t xml:space="preserve">   FIBULA    </w:t>
      </w:r>
      <w:r>
        <w:t xml:space="preserve">   RADIUS    </w:t>
      </w:r>
      <w:r>
        <w:t xml:space="preserve">   HUMERUS    </w:t>
      </w:r>
      <w:r>
        <w:t xml:space="preserve">   VERTEBRA    </w:t>
      </w:r>
      <w:r>
        <w:t xml:space="preserve">   SCAPULA    </w:t>
      </w:r>
      <w:r>
        <w:t xml:space="preserve">   FEMUR    </w:t>
      </w:r>
      <w:r>
        <w:t xml:space="preserve">   ULNA    </w:t>
      </w:r>
      <w:r>
        <w:t xml:space="preserve">   HOUSE MOUSE    </w:t>
      </w:r>
      <w:r>
        <w:t xml:space="preserve">   VOLE    </w:t>
      </w:r>
      <w:r>
        <w:t xml:space="preserve">   RAT    </w:t>
      </w:r>
      <w:r>
        <w:t xml:space="preserve">   DEERMOUSE    </w:t>
      </w:r>
      <w:r>
        <w:t xml:space="preserve">   MOLE    </w:t>
      </w:r>
      <w:r>
        <w:t xml:space="preserve">   SHREW    </w:t>
      </w:r>
      <w:r>
        <w:t xml:space="preserve">   OWL PELLET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Pellets</dc:title>
  <dcterms:created xsi:type="dcterms:W3CDTF">2021-10-11T13:57:56Z</dcterms:created>
  <dcterms:modified xsi:type="dcterms:W3CDTF">2021-10-11T13:57:56Z</dcterms:modified>
</cp:coreProperties>
</file>