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Owl homework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Soft    </w:t>
      </w:r>
      <w:r>
        <w:t xml:space="preserve">   Cute    </w:t>
      </w:r>
      <w:r>
        <w:t xml:space="preserve">   Barn    </w:t>
      </w:r>
      <w:r>
        <w:t xml:space="preserve">   Snowy    </w:t>
      </w:r>
      <w:r>
        <w:t xml:space="preserve">   Glide    </w:t>
      </w:r>
      <w:r>
        <w:t xml:space="preserve">   Flying    </w:t>
      </w:r>
      <w:r>
        <w:t xml:space="preserve">   Eyes    </w:t>
      </w:r>
      <w:r>
        <w:t xml:space="preserve">   Feathers    </w:t>
      </w:r>
      <w:r>
        <w:t xml:space="preserve">   Wings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 homework </dc:title>
  <dcterms:created xsi:type="dcterms:W3CDTF">2021-10-11T13:57:16Z</dcterms:created>
  <dcterms:modified xsi:type="dcterms:W3CDTF">2021-10-11T13:57:16Z</dcterms:modified>
</cp:coreProperties>
</file>