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egg _________ is used by an owlet to hatch.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owls.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_____ as an owl.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snowy owl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Owls are birds of______.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owls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Owls fly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eats other animals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owl's call.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Owls live in Antarctica-True or False?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owl's poo.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Eagle, snowy and tawny are all _________ of owl.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an owl hunt?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Feathers which help silent flight.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baby owls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Owls live in Africa, America, Europe, Asia and Australasia.</w:t>
            </w:r>
          </w:p>
        </w:tc>
      </w:tr>
    </w:tbl>
    <w:p>
      <w:pPr>
        <w:pStyle w:val="WordBankSmall"/>
      </w:pPr>
      <w:r>
        <w:t xml:space="preserve">   night    </w:t>
      </w:r>
      <w:r>
        <w:t xml:space="preserve">   mice    </w:t>
      </w:r>
      <w:r>
        <w:t xml:space="preserve">   False    </w:t>
      </w:r>
      <w:r>
        <w:t xml:space="preserve">   arctic    </w:t>
      </w:r>
      <w:r>
        <w:t xml:space="preserve">   owlets    </w:t>
      </w:r>
      <w:r>
        <w:t xml:space="preserve">   predator    </w:t>
      </w:r>
      <w:r>
        <w:t xml:space="preserve">   downy    </w:t>
      </w:r>
      <w:r>
        <w:t xml:space="preserve">   prey    </w:t>
      </w:r>
      <w:r>
        <w:t xml:space="preserve">   tooth    </w:t>
      </w:r>
      <w:r>
        <w:t xml:space="preserve">   silently    </w:t>
      </w:r>
      <w:r>
        <w:t xml:space="preserve">   true    </w:t>
      </w:r>
      <w:r>
        <w:t xml:space="preserve">   parliament    </w:t>
      </w:r>
      <w:r>
        <w:t xml:space="preserve">   wise    </w:t>
      </w:r>
      <w:r>
        <w:t xml:space="preserve">   hoot    </w:t>
      </w:r>
      <w:r>
        <w:t xml:space="preserve">   pellet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quiz</dc:title>
  <dcterms:created xsi:type="dcterms:W3CDTF">2021-10-11T13:57:38Z</dcterms:created>
  <dcterms:modified xsi:type="dcterms:W3CDTF">2021-10-11T13:57:38Z</dcterms:modified>
</cp:coreProperties>
</file>