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Eyes    </w:t>
      </w:r>
      <w:r>
        <w:t xml:space="preserve">   Night    </w:t>
      </w:r>
      <w:r>
        <w:t xml:space="preserve">   Hoot    </w:t>
      </w:r>
      <w:r>
        <w:t xml:space="preserve">   Mice    </w:t>
      </w:r>
      <w:r>
        <w:t xml:space="preserve">   Trees    </w:t>
      </w:r>
      <w:r>
        <w:t xml:space="preserve">   Feather    </w:t>
      </w:r>
      <w:r>
        <w:t xml:space="preserve">   Claws    </w:t>
      </w:r>
      <w:r>
        <w:t xml:space="preserve">   Beak    </w:t>
      </w:r>
      <w:r>
        <w:t xml:space="preserve">   Wings    </w:t>
      </w:r>
      <w:r>
        <w:t xml:space="preserve">   Tawny    </w:t>
      </w:r>
      <w:r>
        <w:t xml:space="preserve">   Little    </w:t>
      </w:r>
      <w:r>
        <w:t xml:space="preserve">   Eagle    </w:t>
      </w:r>
      <w:r>
        <w:t xml:space="preserve">   Snowy    </w:t>
      </w:r>
      <w:r>
        <w:t xml:space="preserve">   Barn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</dc:title>
  <dcterms:created xsi:type="dcterms:W3CDTF">2021-10-11T13:57:22Z</dcterms:created>
  <dcterms:modified xsi:type="dcterms:W3CDTF">2021-10-11T13:57:22Z</dcterms:modified>
</cp:coreProperties>
</file>