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Of or relating to very old forests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that is hunted and eaten by a predator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act aggressively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living things that are physically similar and can reproduce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center of an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natural environment of a plant or animal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in an organism or species that allows it to survive better in its environment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find a wild animal for food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owls throw up after eating; A small round thing full of skeletons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stay alive; to continue to exist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Owls </dc:title>
  <dcterms:created xsi:type="dcterms:W3CDTF">2021-10-11T13:57:14Z</dcterms:created>
  <dcterms:modified xsi:type="dcterms:W3CDTF">2021-10-11T13:57:14Z</dcterms:modified>
</cp:coreProperties>
</file>