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spectacled    </w:t>
      </w:r>
      <w:r>
        <w:t xml:space="preserve">   crested    </w:t>
      </w:r>
      <w:r>
        <w:t xml:space="preserve">   wood    </w:t>
      </w:r>
      <w:r>
        <w:t xml:space="preserve">   brown    </w:t>
      </w:r>
      <w:r>
        <w:t xml:space="preserve">   fish    </w:t>
      </w:r>
      <w:r>
        <w:t xml:space="preserve">   great horned    </w:t>
      </w:r>
      <w:r>
        <w:t xml:space="preserve">   screech    </w:t>
      </w:r>
      <w:r>
        <w:t xml:space="preserve">   pygmy    </w:t>
      </w:r>
      <w:r>
        <w:t xml:space="preserve">   bay    </w:t>
      </w:r>
      <w:r>
        <w:t xml:space="preserve">   scops    </w:t>
      </w:r>
      <w:r>
        <w:t xml:space="preserve">   masked    </w:t>
      </w:r>
      <w:r>
        <w:t xml:space="preserve">   sooty    </w:t>
      </w:r>
      <w:r>
        <w:t xml:space="preserve">   grass    </w:t>
      </w:r>
      <w:r>
        <w:t xml:space="preserve">   hawk    </w:t>
      </w:r>
      <w:r>
        <w:t xml:space="preserve">   tawny    </w:t>
      </w:r>
      <w:r>
        <w:t xml:space="preserve">   eagle    </w:t>
      </w:r>
      <w:r>
        <w:t xml:space="preserve">   little    </w:t>
      </w:r>
      <w:r>
        <w:t xml:space="preserve">   snowy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Owls</dc:title>
  <dcterms:created xsi:type="dcterms:W3CDTF">2021-10-11T13:56:26Z</dcterms:created>
  <dcterms:modified xsi:type="dcterms:W3CDTF">2021-10-11T13:56:26Z</dcterms:modified>
</cp:coreProperties>
</file>