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Eglantine    </w:t>
      </w:r>
      <w:r>
        <w:t xml:space="preserve">   Talon    </w:t>
      </w:r>
      <w:r>
        <w:t xml:space="preserve">   Feather    </w:t>
      </w:r>
      <w:r>
        <w:t xml:space="preserve">   Baran    </w:t>
      </w:r>
      <w:r>
        <w:t xml:space="preserve">   Boron    </w:t>
      </w:r>
      <w:r>
        <w:t xml:space="preserve">   Ezylryb    </w:t>
      </w:r>
      <w:r>
        <w:t xml:space="preserve">   Gahoole    </w:t>
      </w:r>
      <w:r>
        <w:t xml:space="preserve">   Gylfie    </w:t>
      </w:r>
      <w:r>
        <w:t xml:space="preserve">   Hoot    </w:t>
      </w:r>
      <w:r>
        <w:t xml:space="preserve">   Ebu    </w:t>
      </w:r>
      <w:r>
        <w:t xml:space="preserve">   Soren    </w:t>
      </w:r>
      <w:r>
        <w:t xml:space="preserve">   Howly    </w:t>
      </w:r>
      <w:r>
        <w:t xml:space="preserve">   BarnOwl    </w:t>
      </w:r>
      <w:r>
        <w:t xml:space="preserve">   BarredOwl    </w:t>
      </w:r>
      <w:r>
        <w:t xml:space="preserve">   ScreechOwl    </w:t>
      </w:r>
      <w:r>
        <w:t xml:space="preserve">   SuperHearing    </w:t>
      </w:r>
      <w:r>
        <w:t xml:space="preserve">   SilentFlight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Owls</dc:title>
  <dcterms:created xsi:type="dcterms:W3CDTF">2021-10-11T13:56:28Z</dcterms:created>
  <dcterms:modified xsi:type="dcterms:W3CDTF">2021-10-11T13:56:28Z</dcterms:modified>
</cp:coreProperties>
</file>