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Owls in the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ADOPT    </w:t>
      </w:r>
      <w:r>
        <w:t xml:space="preserve">   BILLY    </w:t>
      </w:r>
      <w:r>
        <w:t xml:space="preserve">   BONDING    </w:t>
      </w:r>
      <w:r>
        <w:t xml:space="preserve">   BRUCE    </w:t>
      </w:r>
      <w:r>
        <w:t xml:space="preserve">   CHINOOK    </w:t>
      </w:r>
      <w:r>
        <w:t xml:space="preserve">   COMPETITION    </w:t>
      </w:r>
      <w:r>
        <w:t xml:space="preserve">   CROWS    </w:t>
      </w:r>
      <w:r>
        <w:t xml:space="preserve">   FAMILY    </w:t>
      </w:r>
      <w:r>
        <w:t xml:space="preserve">   FARLEY MOWAT    </w:t>
      </w:r>
      <w:r>
        <w:t xml:space="preserve">   FARM    </w:t>
      </w:r>
      <w:r>
        <w:t xml:space="preserve">   FRIENDS    </w:t>
      </w:r>
      <w:r>
        <w:t xml:space="preserve">   GOPHERS    </w:t>
      </w:r>
      <w:r>
        <w:t xml:space="preserve">   GREAT HORNED OWL    </w:t>
      </w:r>
      <w:r>
        <w:t xml:space="preserve">   MAID    </w:t>
      </w:r>
      <w:r>
        <w:t xml:space="preserve">   MUTT    </w:t>
      </w:r>
      <w:r>
        <w:t xml:space="preserve">   NEIGHBOURHOOD    </w:t>
      </w:r>
      <w:r>
        <w:t xml:space="preserve">   OIL BARREL    </w:t>
      </w:r>
      <w:r>
        <w:t xml:space="preserve">   OUTSMART    </w:t>
      </w:r>
      <w:r>
        <w:t xml:space="preserve">   PET    </w:t>
      </w:r>
      <w:r>
        <w:t xml:space="preserve">   RATS    </w:t>
      </w:r>
      <w:r>
        <w:t xml:space="preserve">   RATTLESNAKE    </w:t>
      </w:r>
      <w:r>
        <w:t xml:space="preserve">   RESCUE    </w:t>
      </w:r>
      <w:r>
        <w:t xml:space="preserve">   REX    </w:t>
      </w:r>
      <w:r>
        <w:t xml:space="preserve">   RUMBLESEAT    </w:t>
      </w:r>
      <w:r>
        <w:t xml:space="preserve">   SASKATOON    </w:t>
      </w:r>
      <w:r>
        <w:t xml:space="preserve">   SCARE    </w:t>
      </w:r>
      <w:r>
        <w:t xml:space="preserve">   SKUNK    </w:t>
      </w:r>
      <w:r>
        <w:t xml:space="preserve">   STONES    </w:t>
      </w:r>
      <w:r>
        <w:t xml:space="preserve">   TEASE    </w:t>
      </w:r>
      <w:r>
        <w:t xml:space="preserve">   WEEPS    </w:t>
      </w:r>
      <w:r>
        <w:t xml:space="preserve">   WOL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Owls in the Family</dc:title>
  <dcterms:created xsi:type="dcterms:W3CDTF">2021-10-11T13:56:58Z</dcterms:created>
  <dcterms:modified xsi:type="dcterms:W3CDTF">2021-10-11T13:56:58Z</dcterms:modified>
</cp:coreProperties>
</file>