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Owning Your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THINK POSITIVELY    </w:t>
      </w:r>
      <w:r>
        <w:t xml:space="preserve">   STAY FOCUSED    </w:t>
      </w:r>
      <w:r>
        <w:t xml:space="preserve">   ADDRESS    </w:t>
      </w:r>
      <w:r>
        <w:t xml:space="preserve">   SUCCEED    </w:t>
      </w:r>
      <w:r>
        <w:t xml:space="preserve">   LASTING    </w:t>
      </w:r>
      <w:r>
        <w:t xml:space="preserve">   TALKATIVE    </w:t>
      </w:r>
      <w:r>
        <w:t xml:space="preserve">   JOURNALING    </w:t>
      </w:r>
      <w:r>
        <w:t xml:space="preserve">   PROFESSIONAL    </w:t>
      </w:r>
      <w:r>
        <w:t xml:space="preserve">   SHORT TERM    </w:t>
      </w:r>
      <w:r>
        <w:t xml:space="preserve">   LONG TERM    </w:t>
      </w:r>
      <w:r>
        <w:t xml:space="preserve">   STRENGTHS    </w:t>
      </w:r>
      <w:r>
        <w:t xml:space="preserve">   EMOTIONAL    </w:t>
      </w:r>
      <w:r>
        <w:t xml:space="preserve">   VOCABULARY    </w:t>
      </w:r>
      <w:r>
        <w:t xml:space="preserve">   FEELINGS    </w:t>
      </w:r>
      <w:r>
        <w:t xml:space="preserve">   IMPROVEMENTS    </w:t>
      </w:r>
      <w:r>
        <w:t xml:space="preserve">   TEMPORARY    </w:t>
      </w:r>
      <w:r>
        <w:t xml:space="preserve">   ATTEND    </w:t>
      </w:r>
      <w:r>
        <w:t xml:space="preserve">   ALLOW    </w:t>
      </w:r>
      <w:r>
        <w:t xml:space="preserve">   WALK AWAY    </w:t>
      </w:r>
      <w:r>
        <w:t xml:space="preserve">   BE ENCOURAGED    </w:t>
      </w:r>
      <w:r>
        <w:t xml:space="preserve">   COPING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Owning Your Feelings</dc:title>
  <dcterms:created xsi:type="dcterms:W3CDTF">2021-10-11T13:57:50Z</dcterms:created>
  <dcterms:modified xsi:type="dcterms:W3CDTF">2021-10-11T13:57:50Z</dcterms:modified>
</cp:coreProperties>
</file>