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Owyhee Canyonlands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squirrel    </w:t>
      </w:r>
      <w:r>
        <w:t xml:space="preserve">   salamander    </w:t>
      </w:r>
      <w:r>
        <w:t xml:space="preserve">   wildlife    </w:t>
      </w:r>
      <w:r>
        <w:t xml:space="preserve">   bear    </w:t>
      </w:r>
      <w:r>
        <w:t xml:space="preserve">   oregon    </w:t>
      </w:r>
      <w:r>
        <w:t xml:space="preserve">   preserve    </w:t>
      </w:r>
      <w:r>
        <w:t xml:space="preserve">   owl    </w:t>
      </w:r>
      <w:r>
        <w:t xml:space="preserve">   Owyhee    </w:t>
      </w:r>
      <w:r>
        <w:t xml:space="preserve">   Canyon    </w:t>
      </w:r>
      <w:r>
        <w:t xml:space="preserve">   beaver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Owyhee Canyonlands</dc:title>
  <dcterms:created xsi:type="dcterms:W3CDTF">2021-10-11T13:56:39Z</dcterms:created>
  <dcterms:modified xsi:type="dcterms:W3CDTF">2021-10-11T13:56:39Z</dcterms:modified>
</cp:coreProperties>
</file>