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OxBox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OxBox    </w:t>
      </w:r>
      <w:r>
        <w:t xml:space="preserve">   DIY    </w:t>
      </w:r>
      <w:r>
        <w:t xml:space="preserve">   Tickets    </w:t>
      </w:r>
      <w:r>
        <w:t xml:space="preserve">   Directory    </w:t>
      </w:r>
      <w:r>
        <w:t xml:space="preserve">   Updates    </w:t>
      </w:r>
      <w:r>
        <w:t xml:space="preserve">   Culture    </w:t>
      </w:r>
      <w:r>
        <w:t xml:space="preserve">   Promotions    </w:t>
      </w:r>
      <w:r>
        <w:t xml:space="preserve">   Human Resources    </w:t>
      </w:r>
      <w:r>
        <w:t xml:space="preserve">   Quick Links    </w:t>
      </w:r>
      <w:r>
        <w:t xml:space="preserve">   Dominion    </w:t>
      </w:r>
      <w:r>
        <w:t xml:space="preserve">   Lending    </w:t>
      </w:r>
      <w:r>
        <w:t xml:space="preserve">   Procedures    </w:t>
      </w:r>
      <w:r>
        <w:t xml:space="preserve">   Policies    </w:t>
      </w:r>
      <w:r>
        <w:t xml:space="preserve">   Improvements    </w:t>
      </w:r>
      <w:r>
        <w:t xml:space="preserve">   Branch Fun    </w:t>
      </w:r>
      <w:r>
        <w:t xml:space="preserve">   calendar    </w:t>
      </w:r>
      <w:r>
        <w:t xml:space="preserve">   High Five    </w:t>
      </w:r>
      <w:r>
        <w:t xml:space="preserve">   Stats    </w:t>
      </w:r>
      <w:r>
        <w:t xml:space="preserve">   Ideas    </w:t>
      </w:r>
      <w:r>
        <w:t xml:space="preserve">   Community    </w:t>
      </w:r>
      <w:r>
        <w:t xml:space="preserve">   Rates    </w:t>
      </w:r>
      <w:r>
        <w:t xml:space="preserve">   Projects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OxBox</dc:title>
  <dcterms:created xsi:type="dcterms:W3CDTF">2021-10-11T13:57:34Z</dcterms:created>
  <dcterms:modified xsi:type="dcterms:W3CDTF">2021-10-11T13:57:34Z</dcterms:modified>
</cp:coreProperties>
</file>