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Ox-Cart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Forge    </w:t>
      </w:r>
      <w:r>
        <w:t xml:space="preserve">   Hooped    </w:t>
      </w:r>
      <w:r>
        <w:t xml:space="preserve">   Yarn    </w:t>
      </w:r>
      <w:r>
        <w:t xml:space="preserve">   Tanned    </w:t>
      </w:r>
      <w:r>
        <w:t xml:space="preserve">   Leather    </w:t>
      </w:r>
      <w:r>
        <w:t xml:space="preserve">   Sheared    </w:t>
      </w:r>
      <w:r>
        <w:t xml:space="preserve">   Wool    </w:t>
      </w:r>
      <w:r>
        <w:t xml:space="preserve">   Counting    </w:t>
      </w:r>
      <w:r>
        <w:t xml:space="preserve">   Potatoes    </w:t>
      </w:r>
      <w:r>
        <w:t xml:space="preserve">   Barrel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Ox-Cart Man</dc:title>
  <dcterms:created xsi:type="dcterms:W3CDTF">2021-10-11T13:57:43Z</dcterms:created>
  <dcterms:modified xsi:type="dcterms:W3CDTF">2021-10-11T13:57:43Z</dcterms:modified>
</cp:coreProperties>
</file>