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OxCart 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market    </w:t>
      </w:r>
      <w:r>
        <w:t xml:space="preserve">   benefit    </w:t>
      </w:r>
      <w:r>
        <w:t xml:space="preserve">   services    </w:t>
      </w:r>
      <w:r>
        <w:t xml:space="preserve">   resources    </w:t>
      </w:r>
      <w:r>
        <w:t xml:space="preserve">   buyers    </w:t>
      </w:r>
      <w:r>
        <w:t xml:space="preserve">   consumers    </w:t>
      </w:r>
      <w:r>
        <w:t xml:space="preserve">   demand    </w:t>
      </w:r>
      <w:r>
        <w:t xml:space="preserve">   drab    </w:t>
      </w:r>
      <w:r>
        <w:t xml:space="preserve">   draft    </w:t>
      </w:r>
      <w:r>
        <w:t xml:space="preserve">   etched    </w:t>
      </w:r>
      <w:r>
        <w:t xml:space="preserve">   fascinated    </w:t>
      </w:r>
      <w:r>
        <w:t xml:space="preserve">   goods    </w:t>
      </w:r>
      <w:r>
        <w:t xml:space="preserve">   jammed    </w:t>
      </w:r>
      <w:r>
        <w:t xml:space="preserve">   mercury    </w:t>
      </w:r>
      <w:r>
        <w:t xml:space="preserve">   occasionally    </w:t>
      </w:r>
      <w:r>
        <w:t xml:space="preserve">   peculiar    </w:t>
      </w:r>
      <w:r>
        <w:t xml:space="preserve">   producers    </w:t>
      </w:r>
      <w:r>
        <w:t xml:space="preserve">   sellers    </w:t>
      </w:r>
      <w:r>
        <w:t xml:space="preserve">   supply    </w:t>
      </w:r>
      <w:r>
        <w:t xml:space="preserve">   terror    </w:t>
      </w:r>
      <w:r>
        <w:t xml:space="preserve">   timid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OxCart Man Vocabulary</dc:title>
  <dcterms:created xsi:type="dcterms:W3CDTF">2021-10-11T13:56:13Z</dcterms:created>
  <dcterms:modified xsi:type="dcterms:W3CDTF">2021-10-11T13:56:13Z</dcterms:modified>
</cp:coreProperties>
</file>