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Oxford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again    </w:t>
      </w:r>
      <w:r>
        <w:t xml:space="preserve">   also    </w:t>
      </w:r>
      <w:r>
        <w:t xml:space="preserve">   another    </w:t>
      </w:r>
      <w:r>
        <w:t xml:space="preserve">   around    </w:t>
      </w:r>
      <w:r>
        <w:t xml:space="preserve">   asked    </w:t>
      </w:r>
      <w:r>
        <w:t xml:space="preserve">   birthday    </w:t>
      </w:r>
      <w:r>
        <w:t xml:space="preserve">   every    </w:t>
      </w:r>
      <w:r>
        <w:t xml:space="preserve">   family    </w:t>
      </w:r>
      <w:r>
        <w:t xml:space="preserve">   favourite    </w:t>
      </w:r>
      <w:r>
        <w:t xml:space="preserve">   friend    </w:t>
      </w:r>
      <w:r>
        <w:t xml:space="preserve">   happy    </w:t>
      </w:r>
      <w:r>
        <w:t xml:space="preserve">   know    </w:t>
      </w:r>
      <w:r>
        <w:t xml:space="preserve">   looked    </w:t>
      </w:r>
      <w:r>
        <w:t xml:space="preserve">   other    </w:t>
      </w:r>
      <w:r>
        <w:t xml:space="preserve">   playing    </w:t>
      </w:r>
      <w:r>
        <w:t xml:space="preserve">   really    </w:t>
      </w:r>
      <w:r>
        <w:t xml:space="preserve">   scared    </w:t>
      </w:r>
      <w:r>
        <w:t xml:space="preserve">   some    </w:t>
      </w:r>
      <w:r>
        <w:t xml:space="preserve">   something    </w:t>
      </w:r>
      <w:r>
        <w:t xml:space="preserve">   started    </w:t>
      </w:r>
      <w:r>
        <w:t xml:space="preserve">   took    </w:t>
      </w:r>
      <w:r>
        <w:t xml:space="preserve">   want    </w:t>
      </w:r>
      <w:r>
        <w:t xml:space="preserve">   were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100</dc:title>
  <dcterms:created xsi:type="dcterms:W3CDTF">2021-10-11T13:56:53Z</dcterms:created>
  <dcterms:modified xsi:type="dcterms:W3CDTF">2021-10-11T13:56:53Z</dcterms:modified>
</cp:coreProperties>
</file>