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Oxford Discover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trash    </w:t>
      </w:r>
      <w:r>
        <w:t xml:space="preserve">   hike    </w:t>
      </w:r>
      <w:r>
        <w:t xml:space="preserve">   sunlight    </w:t>
      </w:r>
      <w:r>
        <w:t xml:space="preserve">   reduce    </w:t>
      </w:r>
      <w:r>
        <w:t xml:space="preserve">   computer    </w:t>
      </w:r>
      <w:r>
        <w:t xml:space="preserve">   rude    </w:t>
      </w:r>
      <w:r>
        <w:t xml:space="preserve">   invite    </w:t>
      </w:r>
      <w:r>
        <w:t xml:space="preserve">   thoughtful    </w:t>
      </w:r>
      <w:r>
        <w:t xml:space="preserve">   crosswalk    </w:t>
      </w:r>
      <w:r>
        <w:t xml:space="preserve">   kitchen    </w:t>
      </w:r>
      <w:r>
        <w:t xml:space="preserve">   librarian    </w:t>
      </w:r>
      <w:r>
        <w:t xml:space="preserve">   lifeguard    </w:t>
      </w:r>
      <w:r>
        <w:t xml:space="preserve">   knee    </w:t>
      </w:r>
      <w:r>
        <w:t xml:space="preserve">   hand    </w:t>
      </w:r>
      <w:r>
        <w:t xml:space="preserve">   greedy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Discover 2 Vocabulary Review</dc:title>
  <dcterms:created xsi:type="dcterms:W3CDTF">2021-10-11T13:57:48Z</dcterms:created>
  <dcterms:modified xsi:type="dcterms:W3CDTF">2021-10-11T13:57:48Z</dcterms:modified>
</cp:coreProperties>
</file>