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Oxford United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Marvin Johnson    </w:t>
      </w:r>
      <w:r>
        <w:t xml:space="preserve">   Cheyenne Dunkley    </w:t>
      </w:r>
      <w:r>
        <w:t xml:space="preserve">   Ryan Taylor    </w:t>
      </w:r>
      <w:r>
        <w:t xml:space="preserve">   Benjamin Buchel    </w:t>
      </w:r>
      <w:r>
        <w:t xml:space="preserve">   Alex MacDonald    </w:t>
      </w:r>
      <w:r>
        <w:t xml:space="preserve">   Chris Maguire    </w:t>
      </w:r>
      <w:r>
        <w:t xml:space="preserve">   Wes Thomas    </w:t>
      </w:r>
      <w:r>
        <w:t xml:space="preserve">   Liam Sercombe    </w:t>
      </w:r>
      <w:r>
        <w:t xml:space="preserve">   Curtis Nelson    </w:t>
      </w:r>
      <w:r>
        <w:t xml:space="preserve">   John Lundstram    </w:t>
      </w:r>
      <w:r>
        <w:t xml:space="preserve">   Joe Skarz    </w:t>
      </w:r>
      <w:r>
        <w:t xml:space="preserve">   Simon Eastwood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United Players</dc:title>
  <dcterms:created xsi:type="dcterms:W3CDTF">2021-10-11T13:56:41Z</dcterms:created>
  <dcterms:modified xsi:type="dcterms:W3CDTF">2021-10-11T13:56:41Z</dcterms:modified>
</cp:coreProperties>
</file>