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Oxford Words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have    </w:t>
      </w:r>
      <w:r>
        <w:t xml:space="preserve">   so    </w:t>
      </w:r>
      <w:r>
        <w:t xml:space="preserve">   out    </w:t>
      </w:r>
      <w:r>
        <w:t xml:space="preserve">   on    </w:t>
      </w:r>
      <w:r>
        <w:t xml:space="preserve">   said    </w:t>
      </w:r>
      <w:r>
        <w:t xml:space="preserve">   his    </w:t>
      </w:r>
      <w:r>
        <w:t xml:space="preserve">   of    </w:t>
      </w:r>
      <w:r>
        <w:t xml:space="preserve">   mum    </w:t>
      </w:r>
      <w:r>
        <w:t xml:space="preserve">   went    </w:t>
      </w:r>
      <w:r>
        <w:t xml:space="preserve">   all    </w:t>
      </w:r>
      <w:r>
        <w:t xml:space="preserve">   they    </w:t>
      </w:r>
      <w:r>
        <w:t xml:space="preserve">   up    </w:t>
      </w:r>
      <w:r>
        <w:t xml:space="preserve">   he    </w:t>
      </w:r>
      <w:r>
        <w:t xml:space="preserve">   me    </w:t>
      </w:r>
      <w:r>
        <w:t xml:space="preserve">   in    </w:t>
      </w:r>
      <w:r>
        <w:t xml:space="preserve">   with    </w:t>
      </w:r>
      <w:r>
        <w:t xml:space="preserve">   we    </w:t>
      </w:r>
      <w:r>
        <w:t xml:space="preserve">   day    </w:t>
      </w:r>
      <w:r>
        <w:t xml:space="preserve">   my    </w:t>
      </w:r>
      <w:r>
        <w:t xml:space="preserve">   at    </w:t>
      </w:r>
      <w:r>
        <w:t xml:space="preserve">   it    </w:t>
      </w:r>
      <w:r>
        <w:t xml:space="preserve">   her    </w:t>
      </w:r>
      <w:r>
        <w:t xml:space="preserve">   was    </w:t>
      </w:r>
      <w:r>
        <w:t xml:space="preserve">   for    </w:t>
      </w:r>
      <w:r>
        <w:t xml:space="preserve">   a    </w:t>
      </w:r>
      <w:r>
        <w:t xml:space="preserve">   were    </w:t>
      </w:r>
      <w:r>
        <w:t xml:space="preserve">   to    </w:t>
      </w:r>
      <w:r>
        <w:t xml:space="preserve">   one    </w:t>
      </w:r>
      <w:r>
        <w:t xml:space="preserve">   I    </w:t>
      </w:r>
      <w:r>
        <w:t xml:space="preserve">   when    </w:t>
      </w:r>
      <w:r>
        <w:t xml:space="preserve">   and    </w:t>
      </w:r>
      <w:r>
        <w:t xml:space="preserve">   got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 Words I</dc:title>
  <dcterms:created xsi:type="dcterms:W3CDTF">2021-10-11T13:56:23Z</dcterms:created>
  <dcterms:modified xsi:type="dcterms:W3CDTF">2021-10-11T13:56:23Z</dcterms:modified>
</cp:coreProperties>
</file>