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Oxidative Color Products</w:t>
      </w:r>
    </w:p>
    <w:p>
      <w:pPr>
        <w:pStyle w:val="Questions"/>
      </w:pPr>
      <w:r>
        <w:t xml:space="preserve">1. RPNEAEETT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LFIT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EDREEPLOV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ONMIAMA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IUETNNOAMIDAPEAERL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EETPIN-MAENRSM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RPILNANHEAPEIADYEMNE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OORLC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LEBAHC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AARTILICFI TINEGMP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PSERPIIOISDTON STET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OSTEPID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LOBOUCSPDEE-SR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NLNIEIA DTVAVEIIRE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TEIADIOVX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Oxidative Color Products</dc:title>
  <dcterms:created xsi:type="dcterms:W3CDTF">2021-10-11T13:57:53Z</dcterms:created>
  <dcterms:modified xsi:type="dcterms:W3CDTF">2021-10-11T13:57:53Z</dcterms:modified>
</cp:coreProperties>
</file>