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Oxy-Acetylene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 valves and regulators to ensure everything is in working order.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Step 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Shut off Acetylene valve on cylinder.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Step 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Acetylene valve on torch ¼ of a turn.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Step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torch and gloves in cart tray.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Step 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Crack open Oxygen valve and open all the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Step 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friction striker to light torch.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Step 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Bleed Acetylene and Oxygen from hoses.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Step 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Adjust Acetylene flame.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Step 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Shut off Oxygen valve on cylinder.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Step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off Oxygen on torch.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Step 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Crack open Acetylene valve and open ¾ of a turn.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Step 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Wrap up hoses.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Step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on PPE (Shade 5 lens, gauntlet style gloves)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Step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Back-off/close regulators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Step 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cut.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Step 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Adjust Oxygen regulator to correct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Step 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 Oxygen valve on torch.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Step 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 off Acetylene on torch.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Step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Adjust to a neutral flame.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Step 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Adjust Acetylene regulator to correct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Step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Oxy-Acetylene Procedures</dc:title>
  <dcterms:created xsi:type="dcterms:W3CDTF">2021-10-11T13:57:10Z</dcterms:created>
  <dcterms:modified xsi:type="dcterms:W3CDTF">2021-10-11T13:57:10Z</dcterms:modified>
</cp:coreProperties>
</file>