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Oxy-Fuel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metal-joining process which joints two pieces of base metal when braze; melted metallic filler which flows across the joint and cools to form a solid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 of high carbon or alloyed steel from which sparks are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control pressure from the tanks to the required pressure in each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flame in which the amount of oxygen is just enough for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flame produced with an excessive amount of oxygen compared to acetylene; is rarely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torch head used to cut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an equal-pressure torch, simply mixes the two gases used for oxyfuel welding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torch used to heat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a flashback arrestor, prevents the shock waves from coming back  up the hoses and entering the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flame which burns at a low temperature and can add extra carbon to welds  because the flame contains more acetylene than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abbreviation for pounds per square inch; measurement used for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Colorless gas widely used as a fuel and chemical building block, smells like garlic.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torch head used to weld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mechanical device which allows gas to flow in only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scoop or force something out of its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welder holds and uses to make a weld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Oxy-Fuel Cutting</dc:title>
  <dcterms:created xsi:type="dcterms:W3CDTF">2022-08-17T21:26:38Z</dcterms:created>
  <dcterms:modified xsi:type="dcterms:W3CDTF">2022-08-17T21:26:38Z</dcterms:modified>
</cp:coreProperties>
</file>