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Oxy- Acetylene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light the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of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valve used to control your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test for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Pounds per square inch is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use on fittings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grinder or torch maybe used to make this type of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foreign objects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of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characteristic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that holds the cutting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device with two gauges and controls the flow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mark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device used to control the flow of gases in or out of a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used for guesses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fitting to allow the gas to flow to the regulator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cutting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safety device to prevent flashbacks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cause of backfire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component of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component of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cutting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in which metal is used to cut using two guesses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for opening cylinders adjusting screw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combine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waste by product in welding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function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cutting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Oxy- Acetylene Unit</dc:title>
  <dcterms:created xsi:type="dcterms:W3CDTF">2021-10-11T13:56:43Z</dcterms:created>
  <dcterms:modified xsi:type="dcterms:W3CDTF">2021-10-11T13:56:43Z</dcterms:modified>
</cp:coreProperties>
</file>