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Oxycontin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Oxycontin makes people aggressive, anxious, and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it first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Pharmaceutical treatment starts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form of Oxycontin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Oxycontin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Oxycontin made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 effects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oral oxycontin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name for Oxycontin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and ___________ failures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Oxycontin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option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Nano pharmaceutical treatment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pills come in multiple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thing an addict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form of Oxycontin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form of getting Oxycontin into your blood quicker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Oxycontin</dc:title>
  <dcterms:created xsi:type="dcterms:W3CDTF">2021-10-11T13:57:09Z</dcterms:created>
  <dcterms:modified xsi:type="dcterms:W3CDTF">2021-10-11T13:57:09Z</dcterms:modified>
</cp:coreProperties>
</file>