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Oxygen!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animals and plants use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second person to discover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protons does oxygen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oxygens atomic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oxygen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electrons does oxygen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row/period is oxygen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neutrons?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oxygen at room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person to discover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group/family is oxygen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oxygens atomic mass? (Rounded)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Oxygen!</dc:title>
  <dcterms:created xsi:type="dcterms:W3CDTF">2021-10-11T13:57:16Z</dcterms:created>
  <dcterms:modified xsi:type="dcterms:W3CDTF">2021-10-11T13:57:16Z</dcterms:modified>
</cp:coreProperties>
</file>