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Oxygen Group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compond 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Almost all living things on Earth need O2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Fifth element in the oxygen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Combines with metals to form sulfides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Ozone protects us from the Sun's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oxygen compound H2O2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Selenium is often a key ingredient 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in photocopiers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Molecules composed of only 2 atoms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Eighth element in the periodic table</w:t>
            </w:r>
          </w:p>
        </w:tc>
      </w:tr>
    </w:tbl>
    <w:p>
      <w:pPr>
        <w:pStyle w:val="WordBankMedium"/>
      </w:pPr>
      <w:r>
        <w:t xml:space="preserve">   Oxygen    </w:t>
      </w:r>
      <w:r>
        <w:t xml:space="preserve">   Polonium    </w:t>
      </w:r>
      <w:r>
        <w:t xml:space="preserve">   Ozone    </w:t>
      </w:r>
      <w:r>
        <w:t xml:space="preserve">   Diatomic    </w:t>
      </w:r>
      <w:r>
        <w:t xml:space="preserve">   Radiation    </w:t>
      </w:r>
      <w:r>
        <w:t xml:space="preserve">   Selenium    </w:t>
      </w:r>
      <w:r>
        <w:t xml:space="preserve">   Sulfur    </w:t>
      </w:r>
      <w:r>
        <w:t xml:space="preserve">   Respiration    </w:t>
      </w:r>
      <w:r>
        <w:t xml:space="preserve">   Hydrogen Peroxide    </w:t>
      </w:r>
      <w:r>
        <w:t xml:space="preserve">   Multivitamins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 Group Crossword</dc:title>
  <dcterms:created xsi:type="dcterms:W3CDTF">2021-10-11T13:57:43Z</dcterms:created>
  <dcterms:modified xsi:type="dcterms:W3CDTF">2021-10-11T13:57:43Z</dcterms:modified>
</cp:coreProperties>
</file>