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Oxygen Needs Terminologies</w:t>
      </w:r>
    </w:p>
    <w:p>
      <w:pPr>
        <w:pStyle w:val="Questions"/>
      </w:pPr>
      <w:r>
        <w:t xml:space="preserve">1. ROOTAHENP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ALLNTPOUT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ARETNVHIIEPNLYOT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PRUELLA ONUSFIEF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HXOORATMHE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DANYESP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IEMTOYPSSH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DNYRAEPAB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EVARTNLTOI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TAANPYHCE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NEAUEP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UELPS IEMOETRX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NAEAP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YRELLAG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OUSINCT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SUMPUT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APMHOXYIE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TANEHTONYILVOIP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MAPTOHXEUNOR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Oxygen Needs Terminologies</dc:title>
  <dcterms:created xsi:type="dcterms:W3CDTF">2021-10-11T13:57:59Z</dcterms:created>
  <dcterms:modified xsi:type="dcterms:W3CDTF">2021-10-11T13:57:59Z</dcterms:modified>
</cp:coreProperties>
</file>