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Oxygen Needs Terminologies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inability to breathe deeply and comfortably unless sitting or standing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APMHOXYIE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Harmful chemical or substance in the air or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EVARTNLTOI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Respirations that are more rapid and shallower than normal.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UELPS IEMOETRX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Escape and collection of fluid in the pleural space (two words)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ROOTAHENP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blood in the pleural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ALLNTPOUT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Difficult, laboured, or painful 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YRELLAG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Bloody sputum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NAEAP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 breathing; respirations are fewer than 10 per minute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PRUELLA ONUSFIEF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machine used to provide airflow into and out of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TAANPYHCE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Rapid breathing; respirations are usually more than 24 per minute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OUSINCT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Normal 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ARETNVHIIEPNLYOT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A device that measures oxygen concentration in arterial blood (two words)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TANEHTONYILVOIP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or absence of 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DANYESP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Sensitivity to a substance that causes the body to react with signs and symptoms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SUMPUT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withdrawing or sucking up fluids (secretions)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DNYRAEPAB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Expectorated mucus from the respiratory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MAPTOHXEUNOR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Reduced amount of oxygen in the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HXOORATMHE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Respirations that are slow, shallow, and sometimes irregular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NEAUEP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Collection of air in the pleural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IEMTOYPSSH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Oxygen Needs Terminologies</dc:title>
  <dcterms:created xsi:type="dcterms:W3CDTF">2021-10-11T13:58:01Z</dcterms:created>
  <dcterms:modified xsi:type="dcterms:W3CDTF">2021-10-11T13:58:01Z</dcterms:modified>
</cp:coreProperties>
</file>