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Oxygen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1774    </w:t>
      </w:r>
      <w:r>
        <w:t xml:space="preserve">   boiling point    </w:t>
      </w:r>
      <w:r>
        <w:t xml:space="preserve">   carl wilhelm scheele    </w:t>
      </w:r>
      <w:r>
        <w:t xml:space="preserve">   eight    </w:t>
      </w:r>
      <w:r>
        <w:t xml:space="preserve">   gas    </w:t>
      </w:r>
      <w:r>
        <w:t xml:space="preserve">   joseph priestly    </w:t>
      </w:r>
      <w:r>
        <w:t xml:space="preserve">   melting point     </w:t>
      </w:r>
      <w:r>
        <w:t xml:space="preserve">   non metal    </w:t>
      </w:r>
      <w:r>
        <w:t xml:space="preserve">   oxygen    </w:t>
      </w:r>
      <w:r>
        <w:t xml:space="preserve">   valence electrons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Oxygen</dc:title>
  <dcterms:created xsi:type="dcterms:W3CDTF">2021-10-11T13:56:38Z</dcterms:created>
  <dcterms:modified xsi:type="dcterms:W3CDTF">2021-10-11T13:56:38Z</dcterms:modified>
</cp:coreProperties>
</file>