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Oxygenation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suctioning one of these, suctioning should last no longer than ten seconds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major cause is smoking; most common chronic pulmonary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acute infection of lung and can be caused by multiple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provides preset inspiratory/expiratory pressures for people with sleep apnea (abbreviation)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caused by excessive production of mucous in bronchi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any time you are concerned with patient respiratory status (2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may indicate pulmonary edema or fluid filled alveoli if not cleared with cough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hereditary disease that causes thick and sticky mucus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steroid inhaler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main brochodilators used in the trement of emphysema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decreased oxygenation of cells in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culturing this will identify the causative organisms in pneumonia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Taken as a rescue medication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caused by air trapping in the alveoli (2 words)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Oxygenation</dc:title>
  <dcterms:created xsi:type="dcterms:W3CDTF">2021-10-11T13:58:04Z</dcterms:created>
  <dcterms:modified xsi:type="dcterms:W3CDTF">2021-10-11T13:58:04Z</dcterms:modified>
</cp:coreProperties>
</file>