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Oxygenation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Common respiratory medication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nail angle that is greater than 180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breathing pattern is described as a cessation of breathing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delivers medication directly to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fluid acts as a lubricant and adhesive agent to hold the lungs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measures percentage of RBC in total blood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difficulty breathing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part of the brain controls the rate and depth of respirations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Complications of this airway cleaning procedure could cause stimulation of the vagus 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chest wall abnormality is described as the rib cage and chest wall being concave, or sunken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agent that promotes secretion of sputum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immature neutrophiles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Oxygenation Crossword</dc:title>
  <dcterms:created xsi:type="dcterms:W3CDTF">2021-10-11T13:57:48Z</dcterms:created>
  <dcterms:modified xsi:type="dcterms:W3CDTF">2021-10-11T13:57:48Z</dcterms:modified>
</cp:coreProperties>
</file>