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Oxymorons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jumbo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crispy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shrimp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silverware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Oxymorons</dc:title>
  <dcterms:created xsi:type="dcterms:W3CDTF">2021-10-11T13:57:53Z</dcterms:created>
  <dcterms:modified xsi:type="dcterms:W3CDTF">2021-10-11T13:57:53Z</dcterms:modified>
</cp:coreProperties>
</file>