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Oxymorons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PAINFULLY BEAUTIFUL    </w:t>
      </w:r>
      <w:r>
        <w:t xml:space="preserve">   SAME DIFFERENCE    </w:t>
      </w:r>
      <w:r>
        <w:t xml:space="preserve">   PRETTY UGLY    </w:t>
      </w:r>
      <w:r>
        <w:t xml:space="preserve">   CLEARLY CONFUSED    </w:t>
      </w:r>
      <w:r>
        <w:t xml:space="preserve">   BIG BABY    </w:t>
      </w:r>
      <w:r>
        <w:t xml:space="preserve">   ORIGINAL COPY    </w:t>
      </w:r>
      <w:r>
        <w:t xml:space="preserve">   LIVING DEAD    </w:t>
      </w:r>
      <w:r>
        <w:t xml:space="preserve">   AWFULLY GOOD    </w:t>
      </w:r>
      <w:r>
        <w:t xml:space="preserve">   CIVIL WAR    </w:t>
      </w:r>
      <w:r>
        <w:t xml:space="preserve">   OLD 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Oxymorons</dc:title>
  <dcterms:created xsi:type="dcterms:W3CDTF">2021-10-11T13:57:55Z</dcterms:created>
  <dcterms:modified xsi:type="dcterms:W3CDTF">2021-10-11T13:57:55Z</dcterms:modified>
</cp:coreProperties>
</file>