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Oi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takes long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dangerous creatures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a real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you can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able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put on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you call milk if you left it out of the fridge for too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advantage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Oi words</dc:title>
  <dcterms:created xsi:type="dcterms:W3CDTF">2021-10-11T13:57:38Z</dcterms:created>
  <dcterms:modified xsi:type="dcterms:W3CDTF">2021-10-11T13:57:38Z</dcterms:modified>
</cp:coreProperties>
</file>