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and Oi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 pencil has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a pig makes.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long journey is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recess, it can sound very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to garden, you need rich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 girl, but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you're bored, you can play with a 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gets hot it _____.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you're happy, you feel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cookies are great with milk.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you're lucky, you may find an ______ with a pearl inside.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Pennys, nickels, dimes, and quarters are all examples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Singers have great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King and Queen are considered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humid is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sing and perform for others are called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and Oi Crossword Puzzle</dc:title>
  <dcterms:created xsi:type="dcterms:W3CDTF">2021-10-11T13:56:52Z</dcterms:created>
  <dcterms:modified xsi:type="dcterms:W3CDTF">2021-10-11T13:56:52Z</dcterms:modified>
</cp:coreProperties>
</file>