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Oysters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brackish water    </w:t>
      </w:r>
      <w:r>
        <w:t xml:space="preserve">   chesapeake bay    </w:t>
      </w:r>
      <w:r>
        <w:t xml:space="preserve">   clear water    </w:t>
      </w:r>
      <w:r>
        <w:t xml:space="preserve">   commercial fishing    </w:t>
      </w:r>
      <w:r>
        <w:t xml:space="preserve">   farming    </w:t>
      </w:r>
      <w:r>
        <w:t xml:space="preserve">   filter    </w:t>
      </w:r>
      <w:r>
        <w:t xml:space="preserve">   mullusk     </w:t>
      </w:r>
      <w:r>
        <w:t xml:space="preserve">   nutrients    </w:t>
      </w:r>
      <w:r>
        <w:t xml:space="preserve">   oyster reefs    </w:t>
      </w:r>
      <w:r>
        <w:t xml:space="preserve">   oysters    </w:t>
      </w:r>
      <w:r>
        <w:t xml:space="preserve">   pearls    </w:t>
      </w:r>
      <w:r>
        <w:t xml:space="preserve">   salt water    </w:t>
      </w:r>
      <w:r>
        <w:t xml:space="preserve">   shellfish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Oysters</dc:title>
  <dcterms:created xsi:type="dcterms:W3CDTF">2021-10-11T13:56:35Z</dcterms:created>
  <dcterms:modified xsi:type="dcterms:W3CDTF">2021-10-11T13:56:35Z</dcterms:modified>
</cp:coreProperties>
</file>