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 the great and powerful movie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 Dress    </w:t>
      </w:r>
      <w:r>
        <w:t xml:space="preserve">   Broom    </w:t>
      </w:r>
      <w:r>
        <w:t xml:space="preserve">   Bubbles    </w:t>
      </w:r>
      <w:r>
        <w:t xml:space="preserve">   China Girl    </w:t>
      </w:r>
      <w:r>
        <w:t xml:space="preserve">   Clouds    </w:t>
      </w:r>
      <w:r>
        <w:t xml:space="preserve">   Crown    </w:t>
      </w:r>
      <w:r>
        <w:t xml:space="preserve">   Dance    </w:t>
      </w:r>
      <w:r>
        <w:t xml:space="preserve">   Diggs    </w:t>
      </w:r>
      <w:r>
        <w:t xml:space="preserve">   Evanora    </w:t>
      </w:r>
      <w:r>
        <w:t xml:space="preserve">   Farmers    </w:t>
      </w:r>
      <w:r>
        <w:t xml:space="preserve">   Finley    </w:t>
      </w:r>
      <w:r>
        <w:t xml:space="preserve">   Flying Monkeys    </w:t>
      </w:r>
      <w:r>
        <w:t xml:space="preserve">   Glinda    </w:t>
      </w:r>
      <w:r>
        <w:t xml:space="preserve">   Gold    </w:t>
      </w:r>
      <w:r>
        <w:t xml:space="preserve">   Hat    </w:t>
      </w:r>
      <w:r>
        <w:t xml:space="preserve">   Kansas    </w:t>
      </w:r>
      <w:r>
        <w:t xml:space="preserve">   Knuck    </w:t>
      </w:r>
      <w:r>
        <w:t xml:space="preserve">   Munchkins    </w:t>
      </w:r>
      <w:r>
        <w:t xml:space="preserve">   Oscar    </w:t>
      </w:r>
      <w:r>
        <w:t xml:space="preserve">   Quadalins    </w:t>
      </w:r>
      <w:r>
        <w:t xml:space="preserve">   River Fairies    </w:t>
      </w:r>
      <w:r>
        <w:t xml:space="preserve">   Stick    </w:t>
      </w:r>
      <w:r>
        <w:t xml:space="preserve">   Suitcase    </w:t>
      </w:r>
      <w:r>
        <w:t xml:space="preserve">   The Land Of Oz    </w:t>
      </w:r>
      <w:r>
        <w:t xml:space="preserve">   Theodora     </w:t>
      </w:r>
      <w:r>
        <w:t xml:space="preserve">   Tinkers    </w:t>
      </w:r>
      <w:r>
        <w:t xml:space="preserve">   Wall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the great and powerful movie word search</dc:title>
  <dcterms:created xsi:type="dcterms:W3CDTF">2021-10-11T13:56:40Z</dcterms:created>
  <dcterms:modified xsi:type="dcterms:W3CDTF">2021-10-11T13:56:40Z</dcterms:modified>
</cp:coreProperties>
</file>