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Ozee's cs go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Characters    </w:t>
      </w:r>
      <w:r>
        <w:t xml:space="preserve">   Competitive    </w:t>
      </w:r>
      <w:r>
        <w:t xml:space="preserve">   Firstaid    </w:t>
      </w:r>
      <w:r>
        <w:t xml:space="preserve">   Support    </w:t>
      </w:r>
      <w:r>
        <w:t xml:space="preserve">   Bullet    </w:t>
      </w:r>
      <w:r>
        <w:t xml:space="preserve">   Ammo    </w:t>
      </w:r>
      <w:r>
        <w:t xml:space="preserve">   Smoke    </w:t>
      </w:r>
      <w:r>
        <w:t xml:space="preserve">   Bomb    </w:t>
      </w:r>
      <w:r>
        <w:t xml:space="preserve">   Fire    </w:t>
      </w:r>
      <w:r>
        <w:t xml:space="preserve">   Suppression    </w:t>
      </w:r>
      <w:r>
        <w:t xml:space="preserve">   Grenade    </w:t>
      </w:r>
      <w:r>
        <w:t xml:space="preserve">   Counter    </w:t>
      </w:r>
      <w:r>
        <w:t xml:space="preserve">   Terrorist    </w:t>
      </w:r>
      <w:r>
        <w:t xml:space="preserve">   Sealteam    </w:t>
      </w:r>
      <w:r>
        <w:t xml:space="preserve">   Shooting    </w:t>
      </w:r>
      <w:r>
        <w:t xml:space="preserve">   Killzone    </w:t>
      </w:r>
      <w:r>
        <w:t xml:space="preserve">   Conflict    </w:t>
      </w:r>
      <w:r>
        <w:t xml:space="preserve">   Defuse    </w:t>
      </w:r>
      <w:r>
        <w:t xml:space="preserve">   Warzone    </w:t>
      </w:r>
      <w:r>
        <w:t xml:space="preserve">   Soldiers    </w:t>
      </w:r>
      <w:r>
        <w:t xml:space="preserve">   Domination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Ozee's cs go word search</dc:title>
  <dcterms:created xsi:type="dcterms:W3CDTF">2021-10-11T13:57:50Z</dcterms:created>
  <dcterms:modified xsi:type="dcterms:W3CDTF">2021-10-11T13:57:50Z</dcterms:modified>
</cp:coreProperties>
</file>