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Ozma of Oz: A Tale of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ROQUAT    </w:t>
      </w:r>
      <w:r>
        <w:t xml:space="preserve">   LANGWIDERE    </w:t>
      </w:r>
      <w:r>
        <w:t xml:space="preserve">   WHEELER    </w:t>
      </w:r>
      <w:r>
        <w:t xml:space="preserve">   TICTOC    </w:t>
      </w:r>
      <w:r>
        <w:t xml:space="preserve">   HENRY    </w:t>
      </w:r>
      <w:r>
        <w:t xml:space="preserve">   OZ    </w:t>
      </w:r>
      <w:r>
        <w:t xml:space="preserve">   OZMA    </w:t>
      </w:r>
      <w:r>
        <w:t xml:space="preserve">   DOROTHY    </w:t>
      </w:r>
      <w:r>
        <w:t xml:space="preserve">   BILL    </w:t>
      </w:r>
      <w:r>
        <w:t xml:space="preserve">   ZEDER    </w:t>
      </w:r>
      <w:r>
        <w:t xml:space="preserve">   BAUM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Ozma of Oz: A Tale of Time</dc:title>
  <dcterms:created xsi:type="dcterms:W3CDTF">2021-10-11T13:56:59Z</dcterms:created>
  <dcterms:modified xsi:type="dcterms:W3CDTF">2021-10-11T13:56:59Z</dcterms:modified>
</cp:coreProperties>
</file>